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05-0939/2615/2024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86MS0079-01-2024-007079-81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100" w:lineRule="atLeast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</w:t>
      </w:r>
    </w:p>
    <w:p>
      <w:pPr>
        <w:spacing w:before="0" w:after="0" w:line="26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АЛЦ «ТРАНЗИТ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получивший требование о представлении документов (информации), 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ООО «СПЕКТР»»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 рамок налоговый проверок за период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01.01.2022-31.12.2022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6 п. 1 ст. 23,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3 ст. 93, п. 3 ст. 88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23.11.2023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 п. 1 ст. 23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3 ст. 93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документы, которые были истребованы в ходе налоговой проверки, представляются в течение 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дней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(20 дней - при налоговой проверке консолидированной группы налогоплательщиков, 30 дней - при налоговой проверке иностранного лица, подлежащего постановке на учет в налоговом органе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4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пунктом 4.6 статьи 83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Кодекса) со дня получения соответствующего требования.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п. 3 ст. 88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 </w:t>
      </w:r>
      <w:r>
        <w:rPr>
          <w:rFonts w:ascii="Times New Roman" w:eastAsia="Times New Roman" w:hAnsi="Times New Roman" w:cs="Times New Roman"/>
          <w:sz w:val="26"/>
          <w:szCs w:val="26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15.6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предупреждения.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9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10"/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83/14139b16d4f3091c91b334a13073c34237f8e4c4/" TargetMode="External" /><Relationship Id="rId5" Type="http://schemas.openxmlformats.org/officeDocument/2006/relationships/hyperlink" Target="https://www.consultant.ru/document/cons_doc_LAW_477383/cf14aac552765259ef6fe0a598958cd19d3b4268/" TargetMode="External" /><Relationship Id="rId6" Type="http://schemas.openxmlformats.org/officeDocument/2006/relationships/hyperlink" Target="https://www.consultant.ru/document/cons_doc_LAW_430599/af22f6ab34d6816e5a70f14347081e2c1bfce662/" TargetMode="External" /><Relationship Id="rId7" Type="http://schemas.openxmlformats.org/officeDocument/2006/relationships/hyperlink" Target="https://www.consultant.ru/document/cons_doc_LAW_430599/080d25276289006c381505fe470f240608f4ad77/" TargetMode="External" /><Relationship Id="rId8" Type="http://schemas.openxmlformats.org/officeDocument/2006/relationships/hyperlink" Target="https://www.consultant.ru/document/cons_doc_LAW_430599/5e8aae404b38ac1847d8e4b38a7758b4affe7d1a/" TargetMode="External" /><Relationship Id="rId9" Type="http://schemas.openxmlformats.org/officeDocument/2006/relationships/hyperlink" Target="mailto:Surgut15@mirsud86.ru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